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20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Style w:val="cat-UserDefinedgrp-21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ограниченной ответственностью «Профессиональная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 «НОРД КОЛЛЕКТ»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>ПКО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НОРД КОЛЛЕКТ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UserDefinedgrp-22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Бухаровой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3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(паспорт </w:t>
      </w:r>
      <w:r>
        <w:rPr>
          <w:rStyle w:val="cat-UserDefinedgrp-24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«Профессиональная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 «НОРД КОЛЛЕКТ» (ООО ПКО «НОРД КОЛЛЕКТ») к </w:t>
      </w:r>
      <w:r>
        <w:rPr>
          <w:rFonts w:ascii="Times New Roman" w:eastAsia="Times New Roman" w:hAnsi="Times New Roman" w:cs="Times New Roman"/>
          <w:sz w:val="26"/>
          <w:szCs w:val="26"/>
        </w:rPr>
        <w:t>Бухаровой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взыскании задолженности по договору займа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Style w:val="cat-UserDefinedgrp-26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Бухаровой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«Профессиональная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 «НОРД КОЛЛЕКТ» (ООО ПКО «НОРД КОЛЛЕКТ»)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№ </w:t>
      </w:r>
      <w:r>
        <w:rPr>
          <w:rStyle w:val="cat-UserDefinedgrp-28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29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 которых </w:t>
      </w:r>
      <w:r>
        <w:rPr>
          <w:rStyle w:val="cat-UserDefinedgrp-30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 основной долг, </w:t>
      </w:r>
      <w:r>
        <w:rPr>
          <w:rStyle w:val="cat-UserDefinedgrp-31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 проценты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расходы по оплате госпошлины в размере </w:t>
      </w:r>
      <w:r>
        <w:rPr>
          <w:rStyle w:val="cat-UserDefinedgrp-32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почтовые расходы в размере </w:t>
      </w:r>
      <w:r>
        <w:rPr>
          <w:rStyle w:val="cat-UserDefinedgrp-33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всего </w:t>
      </w:r>
      <w:r>
        <w:rPr>
          <w:rStyle w:val="cat-UserDefinedgrp-34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UserDefinedgrp-35rplc-4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07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Style w:val="cat-UserDefinedgrp-36rplc-44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0">
    <w:name w:val="cat-UserDefined grp-20 rplc-0"/>
    <w:basedOn w:val="DefaultParagraphFont"/>
  </w:style>
  <w:style w:type="character" w:customStyle="1" w:styleId="cat-UserDefinedgrp-21rplc-6">
    <w:name w:val="cat-UserDefined grp-21 rplc-6"/>
    <w:basedOn w:val="DefaultParagraphFont"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3rplc-12">
    <w:name w:val="cat-UserDefined grp-23 rplc-12"/>
    <w:basedOn w:val="DefaultParagraphFont"/>
  </w:style>
  <w:style w:type="character" w:customStyle="1" w:styleId="cat-UserDefinedgrp-24rplc-14">
    <w:name w:val="cat-UserDefined grp-24 rplc-14"/>
    <w:basedOn w:val="DefaultParagraphFont"/>
  </w:style>
  <w:style w:type="character" w:customStyle="1" w:styleId="cat-UserDefinedgrp-25rplc-18">
    <w:name w:val="cat-UserDefined grp-25 rplc-18"/>
    <w:basedOn w:val="DefaultParagraphFont"/>
  </w:style>
  <w:style w:type="character" w:customStyle="1" w:styleId="cat-UserDefinedgrp-26rplc-19">
    <w:name w:val="cat-UserDefined grp-26 rplc-19"/>
    <w:basedOn w:val="DefaultParagraphFont"/>
  </w:style>
  <w:style w:type="character" w:customStyle="1" w:styleId="cat-UserDefinedgrp-27rplc-21">
    <w:name w:val="cat-UserDefined grp-27 rplc-21"/>
    <w:basedOn w:val="DefaultParagraphFont"/>
  </w:style>
  <w:style w:type="character" w:customStyle="1" w:styleId="cat-UserDefinedgrp-28rplc-24">
    <w:name w:val="cat-UserDefined grp-28 rplc-24"/>
    <w:basedOn w:val="DefaultParagraphFont"/>
  </w:style>
  <w:style w:type="character" w:customStyle="1" w:styleId="cat-UserDefinedgrp-29rplc-26">
    <w:name w:val="cat-UserDefined grp-29 rplc-26"/>
    <w:basedOn w:val="DefaultParagraphFont"/>
  </w:style>
  <w:style w:type="character" w:customStyle="1" w:styleId="cat-UserDefinedgrp-30rplc-28">
    <w:name w:val="cat-UserDefined grp-30 rplc-28"/>
    <w:basedOn w:val="DefaultParagraphFont"/>
  </w:style>
  <w:style w:type="character" w:customStyle="1" w:styleId="cat-UserDefinedgrp-31rplc-30">
    <w:name w:val="cat-UserDefined grp-31 rplc-30"/>
    <w:basedOn w:val="DefaultParagraphFont"/>
  </w:style>
  <w:style w:type="character" w:customStyle="1" w:styleId="cat-UserDefinedgrp-32rplc-32">
    <w:name w:val="cat-UserDefined grp-32 rplc-32"/>
    <w:basedOn w:val="DefaultParagraphFont"/>
  </w:style>
  <w:style w:type="character" w:customStyle="1" w:styleId="cat-UserDefinedgrp-33rplc-34">
    <w:name w:val="cat-UserDefined grp-33 rplc-34"/>
    <w:basedOn w:val="DefaultParagraphFont"/>
  </w:style>
  <w:style w:type="character" w:customStyle="1" w:styleId="cat-UserDefinedgrp-34rplc-36">
    <w:name w:val="cat-UserDefined grp-34 rplc-36"/>
    <w:basedOn w:val="DefaultParagraphFont"/>
  </w:style>
  <w:style w:type="character" w:customStyle="1" w:styleId="cat-UserDefinedgrp-35rplc-41">
    <w:name w:val="cat-UserDefined grp-35 rplc-41"/>
    <w:basedOn w:val="DefaultParagraphFont"/>
  </w:style>
  <w:style w:type="character" w:customStyle="1" w:styleId="cat-UserDefinedgrp-36rplc-44">
    <w:name w:val="cat-UserDefined grp-36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